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75AD" w14:textId="77777777" w:rsidR="00F9490B" w:rsidRPr="00C55037" w:rsidRDefault="007937CB" w:rsidP="00C55037">
      <w:pPr>
        <w:pStyle w:val="Heading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55037">
        <w:rPr>
          <w:rFonts w:ascii="Times New Roman" w:hAnsi="Times New Roman" w:cs="Times New Roman"/>
          <w:color w:val="auto"/>
          <w:sz w:val="26"/>
          <w:szCs w:val="26"/>
        </w:rPr>
        <w:t>CỘNG HÒA XÃ HỘI CHỦ NGHĨA VIỆT NAM</w:t>
      </w:r>
    </w:p>
    <w:p w14:paraId="528A9521" w14:textId="77777777" w:rsidR="00C55037" w:rsidRDefault="007937CB" w:rsidP="00670E1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5037"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</w:p>
    <w:p w14:paraId="5969A009" w14:textId="66E7B5A8" w:rsidR="00C55037" w:rsidRDefault="00C55037" w:rsidP="00670E15">
      <w:pPr>
        <w:spacing w:before="6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¯¯¯¯¯¯¯¯¯¯¯¯¯¯¯¯¯¯¯¯¯¯¯</w:t>
      </w:r>
    </w:p>
    <w:p w14:paraId="37CCF65C" w14:textId="1F8C035C" w:rsidR="00C55037" w:rsidRDefault="00C55037" w:rsidP="00C55037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C55037">
        <w:rPr>
          <w:rFonts w:ascii="Times New Roman" w:hAnsi="Times New Roman" w:cs="Times New Roman"/>
          <w:i/>
          <w:iCs/>
          <w:sz w:val="26"/>
          <w:szCs w:val="26"/>
        </w:rPr>
        <w:t>………, ngày …… tháng …… năm ……</w:t>
      </w:r>
      <w:r w:rsidRPr="00C55037">
        <w:rPr>
          <w:rFonts w:ascii="Times New Roman" w:hAnsi="Times New Roman" w:cs="Times New Roman"/>
          <w:i/>
          <w:iCs/>
          <w:sz w:val="26"/>
          <w:szCs w:val="26"/>
        </w:rPr>
        <w:br/>
      </w:r>
    </w:p>
    <w:p w14:paraId="22C4AECA" w14:textId="3DE33BE3" w:rsidR="00F9490B" w:rsidRPr="00C55037" w:rsidRDefault="007937CB" w:rsidP="00C5503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55037">
        <w:rPr>
          <w:rFonts w:ascii="Times New Roman" w:hAnsi="Times New Roman" w:cs="Times New Roman"/>
          <w:b/>
          <w:bCs/>
          <w:sz w:val="30"/>
          <w:szCs w:val="30"/>
        </w:rPr>
        <w:t xml:space="preserve">ĐƠN </w:t>
      </w:r>
      <w:r w:rsidR="00C55037" w:rsidRPr="00C55037">
        <w:rPr>
          <w:rFonts w:ascii="Times New Roman" w:hAnsi="Times New Roman" w:cs="Times New Roman"/>
          <w:b/>
          <w:bCs/>
          <w:sz w:val="30"/>
          <w:szCs w:val="30"/>
        </w:rPr>
        <w:t xml:space="preserve">ĐỀ NGHỊ CẤP </w:t>
      </w:r>
      <w:r w:rsidRPr="00C55037">
        <w:rPr>
          <w:rFonts w:ascii="Times New Roman" w:hAnsi="Times New Roman" w:cs="Times New Roman"/>
          <w:b/>
          <w:bCs/>
          <w:sz w:val="30"/>
          <w:szCs w:val="30"/>
        </w:rPr>
        <w:t>HÓA ĐƠN</w:t>
      </w:r>
      <w:r w:rsidR="00C55037" w:rsidRPr="00C5503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LỆ</w:t>
      </w:r>
      <w:r w:rsidR="00C55037" w:rsidRPr="00C55037">
        <w:rPr>
          <w:rFonts w:ascii="Times New Roman" w:hAnsi="Times New Roman" w:cs="Times New Roman"/>
          <w:b/>
          <w:bCs/>
          <w:sz w:val="30"/>
          <w:szCs w:val="30"/>
        </w:rPr>
        <w:t xml:space="preserve"> PHÍ</w:t>
      </w:r>
    </w:p>
    <w:p w14:paraId="04C6FDF3" w14:textId="6271C4C8" w:rsidR="00C55037" w:rsidRPr="00C55037" w:rsidRDefault="007937CB" w:rsidP="00C55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55037">
        <w:rPr>
          <w:rFonts w:ascii="Times New Roman" w:hAnsi="Times New Roman" w:cs="Times New Roman"/>
          <w:sz w:val="26"/>
          <w:szCs w:val="26"/>
        </w:rPr>
        <w:br/>
      </w:r>
      <w:r w:rsidRPr="00C55037"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C55037" w:rsidRPr="00C55037">
        <w:rPr>
          <w:rFonts w:ascii="Times New Roman" w:hAnsi="Times New Roman" w:cs="Times New Roman"/>
          <w:sz w:val="28"/>
          <w:szCs w:val="28"/>
        </w:rPr>
        <w:t>Đại học Kinh tế Quốc dân</w:t>
      </w:r>
    </w:p>
    <w:p w14:paraId="58E30C3E" w14:textId="67871F4F" w:rsidR="00C55037" w:rsidRDefault="007937CB" w:rsidP="00C55037">
      <w:pPr>
        <w:spacing w:before="120" w:after="0" w:line="288" w:lineRule="auto"/>
        <w:rPr>
          <w:rFonts w:ascii="Times New Roman" w:hAnsi="Times New Roman" w:cs="Times New Roman"/>
          <w:sz w:val="26"/>
          <w:szCs w:val="26"/>
        </w:rPr>
      </w:pPr>
      <w:r w:rsidRPr="00C55037">
        <w:rPr>
          <w:rFonts w:ascii="Times New Roman" w:hAnsi="Times New Roman" w:cs="Times New Roman"/>
          <w:sz w:val="26"/>
          <w:szCs w:val="26"/>
        </w:rPr>
        <w:br/>
        <w:t xml:space="preserve">Tôi tên là: </w:t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Pr="00C55037">
        <w:rPr>
          <w:rFonts w:ascii="Times New Roman" w:hAnsi="Times New Roman" w:cs="Times New Roman"/>
          <w:sz w:val="26"/>
          <w:szCs w:val="26"/>
        </w:rPr>
        <w:t xml:space="preserve">Số CCCD: </w:t>
      </w:r>
    </w:p>
    <w:p w14:paraId="5BD4FAB2" w14:textId="4F1EA2A6" w:rsidR="00C55037" w:rsidRDefault="007937CB" w:rsidP="00C55037">
      <w:pPr>
        <w:spacing w:before="120" w:after="0" w:line="288" w:lineRule="auto"/>
        <w:rPr>
          <w:rFonts w:ascii="Times New Roman" w:hAnsi="Times New Roman" w:cs="Times New Roman"/>
          <w:sz w:val="26"/>
          <w:szCs w:val="26"/>
        </w:rPr>
      </w:pPr>
      <w:r w:rsidRPr="00C55037">
        <w:rPr>
          <w:rFonts w:ascii="Times New Roman" w:hAnsi="Times New Roman" w:cs="Times New Roman"/>
          <w:sz w:val="26"/>
          <w:szCs w:val="26"/>
        </w:rPr>
        <w:t>Điện thoại:</w:t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Pr="00C55037">
        <w:rPr>
          <w:rFonts w:ascii="Times New Roman" w:hAnsi="Times New Roman" w:cs="Times New Roman"/>
          <w:sz w:val="26"/>
          <w:szCs w:val="26"/>
        </w:rPr>
        <w:t xml:space="preserve">Email: </w:t>
      </w:r>
    </w:p>
    <w:p w14:paraId="14641BAE" w14:textId="5C425B47" w:rsidR="00C55037" w:rsidRDefault="007937CB" w:rsidP="00C55037">
      <w:pPr>
        <w:spacing w:before="120"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Là ứng viên dự tuyển trình độ </w:t>
      </w:r>
      <w:r w:rsidR="00751E9A">
        <w:rPr>
          <w:rFonts w:ascii="Times New Roman" w:hAnsi="Times New Roman" w:cs="Times New Roman"/>
          <w:sz w:val="26"/>
          <w:szCs w:val="26"/>
        </w:rPr>
        <w:t>tiến</w:t>
      </w:r>
      <w:r>
        <w:rPr>
          <w:rFonts w:ascii="Times New Roman" w:hAnsi="Times New Roman" w:cs="Times New Roman"/>
          <w:sz w:val="26"/>
          <w:szCs w:val="26"/>
        </w:rPr>
        <w:t xml:space="preserve"> sĩ </w:t>
      </w:r>
      <w:r w:rsidR="00C55037">
        <w:rPr>
          <w:rFonts w:ascii="Times New Roman" w:hAnsi="Times New Roman" w:cs="Times New Roman"/>
          <w:sz w:val="26"/>
          <w:szCs w:val="26"/>
        </w:rPr>
        <w:t>của Đại học Kinh tế Quốc dân.</w:t>
      </w:r>
    </w:p>
    <w:p w14:paraId="4A2EE6D7" w14:textId="77777777" w:rsidR="00C55037" w:rsidRDefault="007937CB" w:rsidP="00C55037">
      <w:pPr>
        <w:spacing w:before="120" w:after="0" w:line="288" w:lineRule="auto"/>
        <w:rPr>
          <w:rFonts w:ascii="Times New Roman" w:hAnsi="Times New Roman" w:cs="Times New Roman"/>
          <w:sz w:val="26"/>
          <w:szCs w:val="26"/>
        </w:rPr>
      </w:pPr>
      <w:r w:rsidRPr="00C55037">
        <w:rPr>
          <w:rFonts w:ascii="Times New Roman" w:hAnsi="Times New Roman" w:cs="Times New Roman"/>
          <w:sz w:val="26"/>
          <w:szCs w:val="26"/>
        </w:rPr>
        <w:t>Hiện đang công tác tại:</w:t>
      </w:r>
    </w:p>
    <w:p w14:paraId="289D0CCE" w14:textId="058FF581" w:rsidR="00C55037" w:rsidRDefault="00C55037" w:rsidP="005F3AB7">
      <w:pPr>
        <w:spacing w:before="24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5F3AB7">
        <w:rPr>
          <w:rFonts w:ascii="Times New Roman" w:hAnsi="Times New Roman" w:cs="Times New Roman"/>
          <w:sz w:val="26"/>
          <w:szCs w:val="26"/>
        </w:rPr>
        <w:t>heo yêu cầu của đơn vị công tác, t</w:t>
      </w:r>
      <w:r w:rsidRPr="00C55037">
        <w:rPr>
          <w:rFonts w:ascii="Times New Roman" w:hAnsi="Times New Roman" w:cs="Times New Roman"/>
          <w:sz w:val="26"/>
          <w:szCs w:val="26"/>
        </w:rPr>
        <w:t xml:space="preserve">ôi làm đơn này đề nghị </w:t>
      </w:r>
      <w:r>
        <w:rPr>
          <w:rFonts w:ascii="Times New Roman" w:hAnsi="Times New Roman" w:cs="Times New Roman"/>
          <w:sz w:val="26"/>
          <w:szCs w:val="26"/>
        </w:rPr>
        <w:t>được cấp</w:t>
      </w:r>
      <w:r w:rsidRPr="00C55037">
        <w:rPr>
          <w:rFonts w:ascii="Times New Roman" w:hAnsi="Times New Roman" w:cs="Times New Roman"/>
          <w:sz w:val="26"/>
          <w:szCs w:val="26"/>
        </w:rPr>
        <w:t xml:space="preserve"> hóa đơn cho </w:t>
      </w:r>
      <w:r w:rsidR="007937CB">
        <w:rPr>
          <w:rFonts w:ascii="Times New Roman" w:hAnsi="Times New Roman" w:cs="Times New Roman"/>
          <w:sz w:val="26"/>
          <w:szCs w:val="26"/>
        </w:rPr>
        <w:t>lệ</w:t>
      </w:r>
      <w:r>
        <w:rPr>
          <w:rFonts w:ascii="Times New Roman" w:hAnsi="Times New Roman" w:cs="Times New Roman"/>
          <w:sz w:val="26"/>
          <w:szCs w:val="26"/>
        </w:rPr>
        <w:t xml:space="preserve"> phí </w:t>
      </w:r>
      <w:r w:rsidR="00751E9A">
        <w:rPr>
          <w:rFonts w:ascii="Times New Roman" w:hAnsi="Times New Roman" w:cs="Times New Roman"/>
          <w:sz w:val="26"/>
          <w:szCs w:val="26"/>
        </w:rPr>
        <w:t xml:space="preserve">dự tuyển trình độ tiến sĩ </w:t>
      </w:r>
      <w:r>
        <w:rPr>
          <w:rFonts w:ascii="Times New Roman" w:hAnsi="Times New Roman" w:cs="Times New Roman"/>
          <w:sz w:val="26"/>
          <w:szCs w:val="26"/>
        </w:rPr>
        <w:t>nộp cho Đại học Kinh tế Quốc dân</w:t>
      </w:r>
      <w:r w:rsidRPr="00C55037">
        <w:rPr>
          <w:rFonts w:ascii="Times New Roman" w:hAnsi="Times New Roman" w:cs="Times New Roman"/>
          <w:sz w:val="26"/>
          <w:szCs w:val="26"/>
        </w:rPr>
        <w:t>, với thông tin xuất hóa đơn như sau:</w:t>
      </w:r>
    </w:p>
    <w:p w14:paraId="05EC91C4" w14:textId="6552A29A" w:rsidR="00C55037" w:rsidRDefault="007937CB" w:rsidP="00C55037">
      <w:p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5037">
        <w:rPr>
          <w:rFonts w:ascii="Times New Roman" w:hAnsi="Times New Roman" w:cs="Times New Roman"/>
          <w:sz w:val="26"/>
          <w:szCs w:val="26"/>
        </w:rPr>
        <w:t>- Tên đơn vị trên hóa đơn:</w:t>
      </w:r>
    </w:p>
    <w:p w14:paraId="1261D076" w14:textId="77777777" w:rsidR="00C55037" w:rsidRDefault="007937CB" w:rsidP="00C55037">
      <w:p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5037">
        <w:rPr>
          <w:rFonts w:ascii="Times New Roman" w:hAnsi="Times New Roman" w:cs="Times New Roman"/>
          <w:sz w:val="26"/>
          <w:szCs w:val="26"/>
        </w:rPr>
        <w:t xml:space="preserve">- Mã số thuế: </w:t>
      </w:r>
    </w:p>
    <w:p w14:paraId="33F936CF" w14:textId="77777777" w:rsidR="00C55037" w:rsidRDefault="007937CB" w:rsidP="00C55037">
      <w:p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5037">
        <w:rPr>
          <w:rFonts w:ascii="Times New Roman" w:hAnsi="Times New Roman" w:cs="Times New Roman"/>
          <w:sz w:val="26"/>
          <w:szCs w:val="26"/>
        </w:rPr>
        <w:t>-</w:t>
      </w:r>
      <w:r w:rsidR="00C55037">
        <w:rPr>
          <w:rFonts w:ascii="Times New Roman" w:hAnsi="Times New Roman" w:cs="Times New Roman"/>
          <w:sz w:val="26"/>
          <w:szCs w:val="26"/>
        </w:rPr>
        <w:t xml:space="preserve"> </w:t>
      </w:r>
      <w:r w:rsidRPr="00C55037">
        <w:rPr>
          <w:rFonts w:ascii="Times New Roman" w:hAnsi="Times New Roman" w:cs="Times New Roman"/>
          <w:sz w:val="26"/>
          <w:szCs w:val="26"/>
        </w:rPr>
        <w:t xml:space="preserve">Địa chỉ: </w:t>
      </w:r>
    </w:p>
    <w:p w14:paraId="094078A7" w14:textId="5336CAE2" w:rsidR="00395140" w:rsidRDefault="00395140" w:rsidP="00E10C7D">
      <w:p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Ngày tháng ghi trên hóa đơn: theo ngày tháng nộp </w:t>
      </w:r>
      <w:r w:rsidR="00751E9A">
        <w:rPr>
          <w:rFonts w:ascii="Times New Roman" w:hAnsi="Times New Roman" w:cs="Times New Roman"/>
          <w:sz w:val="26"/>
          <w:szCs w:val="26"/>
        </w:rPr>
        <w:t>lệ</w:t>
      </w:r>
      <w:r>
        <w:rPr>
          <w:rFonts w:ascii="Times New Roman" w:hAnsi="Times New Roman" w:cs="Times New Roman"/>
          <w:sz w:val="26"/>
          <w:szCs w:val="26"/>
        </w:rPr>
        <w:t xml:space="preserve"> phí.</w:t>
      </w:r>
    </w:p>
    <w:p w14:paraId="108FFDFA" w14:textId="27588058" w:rsidR="00E10C7D" w:rsidRDefault="00E10C7D" w:rsidP="00E10C7D">
      <w:p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0C7D">
        <w:rPr>
          <w:rFonts w:ascii="Times New Roman" w:hAnsi="Times New Roman" w:cs="Times New Roman"/>
          <w:sz w:val="26"/>
          <w:szCs w:val="26"/>
        </w:rPr>
        <w:t xml:space="preserve">Tôi cam kết các thông tin về </w:t>
      </w:r>
      <w:r>
        <w:rPr>
          <w:rFonts w:ascii="Times New Roman" w:hAnsi="Times New Roman" w:cs="Times New Roman"/>
          <w:sz w:val="26"/>
          <w:szCs w:val="26"/>
        </w:rPr>
        <w:t>đơn vị</w:t>
      </w:r>
      <w:r w:rsidRPr="00E10C7D">
        <w:rPr>
          <w:rFonts w:ascii="Times New Roman" w:hAnsi="Times New Roman" w:cs="Times New Roman"/>
          <w:sz w:val="26"/>
          <w:szCs w:val="26"/>
        </w:rPr>
        <w:t xml:space="preserve"> công tác, mã số thuế và địa chỉ cung cấp trong đơn này là đầy đủ, chính xác và đúng với hồ sơ pháp lý của đơn vị.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0C7D">
        <w:rPr>
          <w:rFonts w:ascii="Times New Roman" w:hAnsi="Times New Roman" w:cs="Times New Roman"/>
          <w:sz w:val="26"/>
          <w:szCs w:val="26"/>
        </w:rPr>
        <w:t xml:space="preserve">Hóa đơn học phí được đề nghị xuất theo đơn này chỉ phục vụ cho mục đích thanh toán, quyết toán và lưu trữ theo quy định. </w:t>
      </w:r>
    </w:p>
    <w:p w14:paraId="0FBBB61A" w14:textId="4244E0E7" w:rsidR="00E10C7D" w:rsidRDefault="00E10C7D" w:rsidP="00E10C7D">
      <w:p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0C7D">
        <w:rPr>
          <w:rFonts w:ascii="Times New Roman" w:hAnsi="Times New Roman" w:cs="Times New Roman"/>
          <w:sz w:val="26"/>
          <w:szCs w:val="26"/>
        </w:rPr>
        <w:t xml:space="preserve">Kính mong </w:t>
      </w:r>
      <w:r>
        <w:rPr>
          <w:rFonts w:ascii="Times New Roman" w:hAnsi="Times New Roman" w:cs="Times New Roman"/>
          <w:sz w:val="26"/>
          <w:szCs w:val="26"/>
        </w:rPr>
        <w:t>Đại học Kinh tế Quốc dân</w:t>
      </w:r>
      <w:r w:rsidRPr="00E10C7D">
        <w:rPr>
          <w:rFonts w:ascii="Times New Roman" w:hAnsi="Times New Roman" w:cs="Times New Roman"/>
          <w:sz w:val="26"/>
          <w:szCs w:val="26"/>
        </w:rPr>
        <w:t xml:space="preserve"> xem xét và hỗ trợ giải quyết.</w:t>
      </w:r>
    </w:p>
    <w:p w14:paraId="16B3AAB4" w14:textId="5608AECB" w:rsidR="00E10C7D" w:rsidRPr="00E10C7D" w:rsidRDefault="00E10C7D" w:rsidP="00E10C7D">
      <w:p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trân trọng cảm ơn.</w:t>
      </w:r>
    </w:p>
    <w:p w14:paraId="6E72487B" w14:textId="6C2CE8AB" w:rsidR="00F9490B" w:rsidRDefault="007937CB" w:rsidP="00C55037">
      <w:pPr>
        <w:spacing w:before="120" w:after="0" w:line="288" w:lineRule="auto"/>
        <w:ind w:left="5760"/>
        <w:jc w:val="center"/>
        <w:rPr>
          <w:rFonts w:ascii="Times New Roman" w:hAnsi="Times New Roman" w:cs="Times New Roman"/>
          <w:sz w:val="26"/>
          <w:szCs w:val="26"/>
        </w:rPr>
      </w:pPr>
      <w:r w:rsidRPr="00C55037">
        <w:rPr>
          <w:rFonts w:ascii="Times New Roman" w:hAnsi="Times New Roman" w:cs="Times New Roman"/>
          <w:b/>
          <w:bCs/>
          <w:sz w:val="26"/>
          <w:szCs w:val="26"/>
        </w:rPr>
        <w:t>Người làm đơn</w:t>
      </w:r>
      <w:r w:rsidRPr="00C55037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C55037">
        <w:rPr>
          <w:rFonts w:ascii="Times New Roman" w:hAnsi="Times New Roman" w:cs="Times New Roman"/>
          <w:i/>
          <w:iCs/>
        </w:rPr>
        <w:t>(Ký và ghi rõ họ tên)</w:t>
      </w:r>
      <w:r w:rsidRPr="00C55037">
        <w:rPr>
          <w:rFonts w:ascii="Times New Roman" w:hAnsi="Times New Roman" w:cs="Times New Roman"/>
          <w:i/>
          <w:iCs/>
        </w:rPr>
        <w:br/>
      </w:r>
    </w:p>
    <w:p w14:paraId="578B010A" w14:textId="77777777" w:rsidR="000C3F96" w:rsidRDefault="000C3F96" w:rsidP="00C55037">
      <w:pPr>
        <w:spacing w:before="120" w:after="0" w:line="288" w:lineRule="auto"/>
        <w:ind w:left="5760"/>
        <w:jc w:val="center"/>
        <w:rPr>
          <w:rFonts w:ascii="Times New Roman" w:hAnsi="Times New Roman" w:cs="Times New Roman"/>
          <w:sz w:val="26"/>
          <w:szCs w:val="26"/>
        </w:rPr>
      </w:pPr>
    </w:p>
    <w:p w14:paraId="2C4F276A" w14:textId="77777777" w:rsidR="000C3F96" w:rsidRPr="00C55037" w:rsidRDefault="000C3F96" w:rsidP="00C55037">
      <w:pPr>
        <w:spacing w:before="120" w:after="0" w:line="288" w:lineRule="auto"/>
        <w:ind w:left="5760"/>
        <w:jc w:val="center"/>
        <w:rPr>
          <w:rFonts w:ascii="Times New Roman" w:hAnsi="Times New Roman" w:cs="Times New Roman"/>
          <w:sz w:val="26"/>
          <w:szCs w:val="26"/>
        </w:rPr>
      </w:pPr>
    </w:p>
    <w:sectPr w:rsidR="000C3F96" w:rsidRPr="00C55037" w:rsidSect="00C5503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3234111">
    <w:abstractNumId w:val="8"/>
  </w:num>
  <w:num w:numId="2" w16cid:durableId="1405374664">
    <w:abstractNumId w:val="6"/>
  </w:num>
  <w:num w:numId="3" w16cid:durableId="581184081">
    <w:abstractNumId w:val="5"/>
  </w:num>
  <w:num w:numId="4" w16cid:durableId="1564607702">
    <w:abstractNumId w:val="4"/>
  </w:num>
  <w:num w:numId="5" w16cid:durableId="307788691">
    <w:abstractNumId w:val="7"/>
  </w:num>
  <w:num w:numId="6" w16cid:durableId="455879473">
    <w:abstractNumId w:val="3"/>
  </w:num>
  <w:num w:numId="7" w16cid:durableId="425812768">
    <w:abstractNumId w:val="2"/>
  </w:num>
  <w:num w:numId="8" w16cid:durableId="1361665846">
    <w:abstractNumId w:val="1"/>
  </w:num>
  <w:num w:numId="9" w16cid:durableId="90892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F96"/>
    <w:rsid w:val="000E05C8"/>
    <w:rsid w:val="0015074B"/>
    <w:rsid w:val="0029639D"/>
    <w:rsid w:val="00326F90"/>
    <w:rsid w:val="00395140"/>
    <w:rsid w:val="003E33F0"/>
    <w:rsid w:val="004C1A6D"/>
    <w:rsid w:val="00505682"/>
    <w:rsid w:val="005F3AB7"/>
    <w:rsid w:val="00670E15"/>
    <w:rsid w:val="00751E9A"/>
    <w:rsid w:val="007937CB"/>
    <w:rsid w:val="00AA1D8D"/>
    <w:rsid w:val="00B47730"/>
    <w:rsid w:val="00C55037"/>
    <w:rsid w:val="00CB0664"/>
    <w:rsid w:val="00D32FCF"/>
    <w:rsid w:val="00E10C7D"/>
    <w:rsid w:val="00F239EB"/>
    <w:rsid w:val="00F949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6CCA8"/>
  <w14:defaultImageDpi w14:val="300"/>
  <w15:docId w15:val="{5BD24B74-F7EF-4B4F-B853-E6EE1A79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791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2026-03-05T03:57:00Z</dcterms:created>
  <dcterms:modified xsi:type="dcterms:W3CDTF">2026-03-05T03:58:00Z</dcterms:modified>
  <cp:category/>
</cp:coreProperties>
</file>